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D777" w14:textId="77777777" w:rsidR="00901618" w:rsidRDefault="00173D10" w:rsidP="00901618">
      <w:pPr>
        <w:pStyle w:val="Rubrik"/>
      </w:pPr>
      <w:r>
        <w:t xml:space="preserve">Remiss av </w:t>
      </w:r>
      <w:r w:rsidR="00835524">
        <w:t>promemoria U</w:t>
      </w:r>
      <w:r w:rsidR="008B28DC">
        <w:t xml:space="preserve">tkast till lagrådsremiss </w:t>
      </w:r>
      <w:r w:rsidR="007F25F7">
        <w:t>Nya regler för organdonation</w:t>
      </w:r>
    </w:p>
    <w:p w14:paraId="054C56AE" w14:textId="6564A9AA" w:rsidR="00DE5253" w:rsidRDefault="00DE5253" w:rsidP="00901618">
      <w:pPr>
        <w:pStyle w:val="Rubrik1utannumrering"/>
      </w:pPr>
      <w:r>
        <w:t>Om remissen</w:t>
      </w:r>
    </w:p>
    <w:p w14:paraId="617C4D1B" w14:textId="29B2F720" w:rsidR="00DE5253" w:rsidRDefault="00DE5253" w:rsidP="00DE5253">
      <w:pPr>
        <w:pStyle w:val="Brdtext"/>
      </w:pPr>
      <w:r>
        <w:t xml:space="preserve">I remissen ligger att regeringen vill ha synpunkter på en viss begränsad del av </w:t>
      </w:r>
      <w:r w:rsidR="00615262">
        <w:t>denna promemoria (</w:t>
      </w:r>
      <w:r>
        <w:t>utkast till lagrådsremiss</w:t>
      </w:r>
      <w:r w:rsidR="00615262">
        <w:t>)</w:t>
      </w:r>
      <w:r>
        <w:t>. Bakgrunden är att regeringen d</w:t>
      </w:r>
      <w:r w:rsidRPr="002776DD">
        <w:t>en 12 april 2021 beslutade att återkalla propositionen</w:t>
      </w:r>
      <w:r>
        <w:t xml:space="preserve"> </w:t>
      </w:r>
      <w:r w:rsidRPr="002776DD">
        <w:t>Organdonation (prop. 2020/21:48)</w:t>
      </w:r>
      <w:r>
        <w:t>, som i november 2020 hade överlämnats till riksdagen</w:t>
      </w:r>
      <w:r w:rsidRPr="002776DD">
        <w:t>.</w:t>
      </w:r>
      <w:r>
        <w:t xml:space="preserve"> </w:t>
      </w:r>
    </w:p>
    <w:p w14:paraId="252AC344" w14:textId="28E1ECCE" w:rsidR="00DE5253" w:rsidRDefault="000171F8" w:rsidP="00DE5253">
      <w:pPr>
        <w:pStyle w:val="Brdtext"/>
      </w:pPr>
      <w:r>
        <w:t xml:space="preserve">Den ändring som har gjorts i förhållande till den återkallade propositionen </w:t>
      </w:r>
      <w:r w:rsidR="00DE5253" w:rsidRPr="002776DD">
        <w:t xml:space="preserve">gäller den del </w:t>
      </w:r>
      <w:r>
        <w:t xml:space="preserve">som rör </w:t>
      </w:r>
      <w:r w:rsidR="00DE5253" w:rsidRPr="002776DD">
        <w:t>organbevarande behandling</w:t>
      </w:r>
      <w:r w:rsidR="00DE5253">
        <w:t xml:space="preserve"> och särskilt frågan om </w:t>
      </w:r>
      <w:r w:rsidR="00DE5253" w:rsidRPr="002776DD">
        <w:t>intubering och respiratorvård</w:t>
      </w:r>
      <w:r w:rsidR="00DE5253">
        <w:t>,</w:t>
      </w:r>
      <w:r w:rsidR="00DE5253" w:rsidRPr="002776DD">
        <w:t xml:space="preserve"> </w:t>
      </w:r>
      <w:r w:rsidR="00DE5253">
        <w:t>om dessa åtgärder sätts in enbart i organ</w:t>
      </w:r>
      <w:r w:rsidR="00B43FEA">
        <w:softHyphen/>
      </w:r>
      <w:r w:rsidR="00DE5253">
        <w:t xml:space="preserve">bevarande syfte. </w:t>
      </w:r>
      <w:r w:rsidR="00DE5253" w:rsidRPr="002776DD">
        <w:t xml:space="preserve"> </w:t>
      </w:r>
    </w:p>
    <w:p w14:paraId="4A4399F5" w14:textId="3AEA318C" w:rsidR="000A76CE" w:rsidRDefault="00DE5253" w:rsidP="00DE5253">
      <w:pPr>
        <w:pStyle w:val="Brdtext"/>
      </w:pPr>
      <w:r>
        <w:t>Remissen</w:t>
      </w:r>
      <w:r w:rsidRPr="002776DD">
        <w:t xml:space="preserve"> gäller alltså enbart </w:t>
      </w:r>
      <w:r>
        <w:t xml:space="preserve">denna fråga, som i utkastet behandlas i avsnitt 6.3 i den text som markerats med kantstreck. I den återkallade propositionen finns motsvarande text i avsnitt 6.4, vars innehåll i detta utkast helt har inordnats i avsnitt 6.3. Vissa justeringar har även med anledning av detta gjorts i </w:t>
      </w:r>
      <w:r w:rsidR="0089788E">
        <w:t xml:space="preserve">avsnitten </w:t>
      </w:r>
      <w:r w:rsidR="00356BCD">
        <w:t>6.1,</w:t>
      </w:r>
      <w:r w:rsidR="001C65DA">
        <w:t xml:space="preserve"> </w:t>
      </w:r>
      <w:r w:rsidR="00356BCD">
        <w:t>12.1, 14.1, 15 och 16.2</w:t>
      </w:r>
      <w:r>
        <w:t xml:space="preserve">. Även dessa är markerade med kantstreck.  </w:t>
      </w:r>
      <w:r w:rsidRPr="002776DD">
        <w:t xml:space="preserve"> I övrigt har inga ändringar i sak gjorts jämfört med </w:t>
      </w:r>
      <w:r>
        <w:t xml:space="preserve">den </w:t>
      </w:r>
      <w:r w:rsidRPr="002776DD">
        <w:t>åter</w:t>
      </w:r>
      <w:r w:rsidR="00905E54">
        <w:softHyphen/>
      </w:r>
      <w:r w:rsidRPr="002776DD">
        <w:t xml:space="preserve">kallade propositionen. </w:t>
      </w:r>
      <w:r w:rsidR="000171F8" w:rsidRPr="000171F8">
        <w:t xml:space="preserve">Inga ändringar har </w:t>
      </w:r>
      <w:r w:rsidR="0089788E">
        <w:t xml:space="preserve">heller </w:t>
      </w:r>
      <w:r w:rsidR="000171F8" w:rsidRPr="000171F8">
        <w:t>gjorts i lagtexten i för</w:t>
      </w:r>
      <w:r w:rsidR="00905E54">
        <w:softHyphen/>
      </w:r>
      <w:r w:rsidR="000171F8" w:rsidRPr="000171F8">
        <w:t xml:space="preserve">hållande till </w:t>
      </w:r>
      <w:r w:rsidR="000171F8">
        <w:t xml:space="preserve">den </w:t>
      </w:r>
      <w:r w:rsidR="000171F8" w:rsidRPr="000171F8">
        <w:t>återkallade propositionen.</w:t>
      </w:r>
    </w:p>
    <w:p w14:paraId="31638C1C" w14:textId="50EBE8BC" w:rsidR="00173D10" w:rsidRDefault="00173D10" w:rsidP="00B27F26">
      <w:pPr>
        <w:pStyle w:val="Rubrik1utannumrering"/>
      </w:pPr>
      <w:r>
        <w:t>Remissinstanser</w:t>
      </w:r>
    </w:p>
    <w:p w14:paraId="5CC01111" w14:textId="7E0734DE" w:rsidR="00030B8D" w:rsidRDefault="00030B8D" w:rsidP="0063293B">
      <w:pPr>
        <w:pStyle w:val="Brdtext"/>
      </w:pPr>
      <w:r>
        <w:t>Barnombudsmannen</w:t>
      </w:r>
    </w:p>
    <w:p w14:paraId="74961C90" w14:textId="4608DAD6" w:rsidR="00173D10" w:rsidRPr="00735A02" w:rsidRDefault="00173D10" w:rsidP="0063293B">
      <w:pPr>
        <w:pStyle w:val="Brdtext"/>
      </w:pPr>
      <w:r w:rsidRPr="00735A02">
        <w:t>Hälso- och sjukvårdens ansvarsnämnd</w:t>
      </w:r>
    </w:p>
    <w:p w14:paraId="3DD2B533" w14:textId="7F22E59A" w:rsidR="00173D10" w:rsidRDefault="00173D10" w:rsidP="00173D10">
      <w:pPr>
        <w:pStyle w:val="Brdtext"/>
      </w:pPr>
      <w:r>
        <w:t>Inspektionen för vård och omsorg</w:t>
      </w:r>
    </w:p>
    <w:p w14:paraId="78CF4CCA" w14:textId="6E4952FC" w:rsidR="00186227" w:rsidRDefault="00186227" w:rsidP="00173D10">
      <w:pPr>
        <w:pStyle w:val="Brdtext"/>
      </w:pPr>
      <w:r w:rsidRPr="003537A4">
        <w:lastRenderedPageBreak/>
        <w:t>Leverförbundet</w:t>
      </w:r>
    </w:p>
    <w:p w14:paraId="665B1957" w14:textId="166AF171" w:rsidR="00291BE1" w:rsidRDefault="00291BE1" w:rsidP="00E963C6">
      <w:pPr>
        <w:pStyle w:val="Brdtext"/>
      </w:pPr>
      <w:r>
        <w:t>Livet som gåva</w:t>
      </w:r>
    </w:p>
    <w:p w14:paraId="4FE80D0D" w14:textId="77777777" w:rsidR="00C8644D" w:rsidRDefault="00C8644D" w:rsidP="00A922CB">
      <w:pPr>
        <w:pStyle w:val="Brdtext"/>
      </w:pPr>
      <w:r>
        <w:t>Lunds universitet</w:t>
      </w:r>
    </w:p>
    <w:p w14:paraId="14497B86" w14:textId="77777777" w:rsidR="00291BE1" w:rsidRDefault="00291BE1" w:rsidP="00A922CB">
      <w:pPr>
        <w:pStyle w:val="Brdtext"/>
      </w:pPr>
      <w:r>
        <w:t>MOD Merorgandonation</w:t>
      </w:r>
    </w:p>
    <w:p w14:paraId="7BDCA407" w14:textId="2176F666" w:rsidR="00186227" w:rsidRDefault="00186227" w:rsidP="00FD4022">
      <w:pPr>
        <w:pStyle w:val="Brdtext"/>
      </w:pPr>
      <w:r>
        <w:t>Nationella rådet för organ, vävnader, celler och blod (Vävnadsrådet)</w:t>
      </w:r>
    </w:p>
    <w:p w14:paraId="48BE4D96" w14:textId="7EF0EDB8" w:rsidR="00291BE1" w:rsidRDefault="00291BE1" w:rsidP="00FD4022">
      <w:pPr>
        <w:pStyle w:val="Brdtext"/>
      </w:pPr>
      <w:r>
        <w:t>Njurförbundet</w:t>
      </w:r>
    </w:p>
    <w:p w14:paraId="5E8FEB49" w14:textId="69A30CC7" w:rsidR="008B28DC" w:rsidRDefault="008B28DC" w:rsidP="00FD4022">
      <w:pPr>
        <w:pStyle w:val="Brdtext"/>
      </w:pPr>
      <w:r>
        <w:t>Region Blekinge</w:t>
      </w:r>
    </w:p>
    <w:p w14:paraId="594AF3DB" w14:textId="62C15F4B" w:rsidR="008B28DC" w:rsidRDefault="008B28DC" w:rsidP="00FD4022">
      <w:pPr>
        <w:pStyle w:val="Brdtext"/>
      </w:pPr>
      <w:r>
        <w:t>Region Dalarna</w:t>
      </w:r>
    </w:p>
    <w:p w14:paraId="2F719DAF" w14:textId="0C2A05B3" w:rsidR="0031749F" w:rsidRDefault="0031749F" w:rsidP="00FD4022">
      <w:pPr>
        <w:pStyle w:val="Brdtext"/>
      </w:pPr>
      <w:r>
        <w:t>Region Gotland</w:t>
      </w:r>
    </w:p>
    <w:p w14:paraId="432962BE" w14:textId="7339EFE1" w:rsidR="0031749F" w:rsidRDefault="0031749F" w:rsidP="00FD4022">
      <w:pPr>
        <w:pStyle w:val="Brdtext"/>
      </w:pPr>
      <w:r>
        <w:t>Region Gävlebo</w:t>
      </w:r>
      <w:r w:rsidR="00B750F1">
        <w:t>rg</w:t>
      </w:r>
    </w:p>
    <w:p w14:paraId="10B4828D" w14:textId="37BF199B" w:rsidR="00B750F1" w:rsidRDefault="00B750F1" w:rsidP="00FD4022">
      <w:pPr>
        <w:pStyle w:val="Brdtext"/>
      </w:pPr>
      <w:r>
        <w:t>Region Halland</w:t>
      </w:r>
    </w:p>
    <w:p w14:paraId="394627BA" w14:textId="0E2DD656" w:rsidR="00C8587F" w:rsidRDefault="00C8587F" w:rsidP="00FD4022">
      <w:pPr>
        <w:pStyle w:val="Brdtext"/>
      </w:pPr>
      <w:r>
        <w:t>Region Jämtland Härjedalen</w:t>
      </w:r>
    </w:p>
    <w:p w14:paraId="0F845386" w14:textId="0B5AC6F8" w:rsidR="00645E4B" w:rsidRDefault="00645E4B" w:rsidP="00FD4022">
      <w:pPr>
        <w:pStyle w:val="Brdtext"/>
      </w:pPr>
      <w:r>
        <w:t>Region Jönköpings län</w:t>
      </w:r>
    </w:p>
    <w:p w14:paraId="348FCC65" w14:textId="67F9ACA9" w:rsidR="00645E4B" w:rsidRDefault="00645E4B" w:rsidP="00FD4022">
      <w:pPr>
        <w:pStyle w:val="Brdtext"/>
      </w:pPr>
      <w:r>
        <w:t>Region Kalmar län</w:t>
      </w:r>
    </w:p>
    <w:p w14:paraId="7061B585" w14:textId="45803881" w:rsidR="00A353E5" w:rsidRDefault="00A353E5" w:rsidP="00FD4022">
      <w:pPr>
        <w:pStyle w:val="Brdtext"/>
      </w:pPr>
      <w:r>
        <w:t>Region Norrbotten</w:t>
      </w:r>
    </w:p>
    <w:p w14:paraId="6304989C" w14:textId="30607607" w:rsidR="00816D30" w:rsidRDefault="00816D30" w:rsidP="00FD4022">
      <w:pPr>
        <w:pStyle w:val="Brdtext"/>
      </w:pPr>
      <w:r>
        <w:t>Region Skåne</w:t>
      </w:r>
    </w:p>
    <w:p w14:paraId="7F9CB7F1" w14:textId="6D4F4255" w:rsidR="000258BE" w:rsidRDefault="000258BE" w:rsidP="00FD4022">
      <w:pPr>
        <w:pStyle w:val="Brdtext"/>
      </w:pPr>
      <w:r>
        <w:t>Region Stockholm</w:t>
      </w:r>
    </w:p>
    <w:p w14:paraId="14B0AF97" w14:textId="651C6F2D" w:rsidR="00190413" w:rsidRDefault="00190413" w:rsidP="00FD4022">
      <w:pPr>
        <w:pStyle w:val="Brdtext"/>
      </w:pPr>
      <w:r>
        <w:t>Region Sörmland</w:t>
      </w:r>
    </w:p>
    <w:p w14:paraId="0EE20604" w14:textId="4D3F43DE" w:rsidR="00EA1D4F" w:rsidRDefault="00EA1D4F" w:rsidP="00FD4022">
      <w:pPr>
        <w:pStyle w:val="Brdtext"/>
      </w:pPr>
      <w:r>
        <w:t>Region Uppsala</w:t>
      </w:r>
    </w:p>
    <w:p w14:paraId="0F1B7FE8" w14:textId="7AFD9C2E" w:rsidR="00EF3F6B" w:rsidRDefault="00EF3F6B" w:rsidP="00FD4022">
      <w:pPr>
        <w:pStyle w:val="Brdtext"/>
      </w:pPr>
      <w:r>
        <w:t>Region Värmland</w:t>
      </w:r>
    </w:p>
    <w:p w14:paraId="6E5D9781" w14:textId="5249BD3C" w:rsidR="00EF3F6B" w:rsidRDefault="00EF3F6B" w:rsidP="00FD4022">
      <w:pPr>
        <w:pStyle w:val="Brdtext"/>
      </w:pPr>
      <w:r>
        <w:t>Region Västerbotten</w:t>
      </w:r>
    </w:p>
    <w:p w14:paraId="71ED89ED" w14:textId="7E0DB9BA" w:rsidR="00EF3F6B" w:rsidRDefault="00EF3F6B" w:rsidP="00FD4022">
      <w:pPr>
        <w:pStyle w:val="Brdtext"/>
      </w:pPr>
      <w:r>
        <w:lastRenderedPageBreak/>
        <w:t>Region Västernorrland</w:t>
      </w:r>
    </w:p>
    <w:p w14:paraId="6F9B0AE1" w14:textId="0B4C79E1" w:rsidR="00EF3F6B" w:rsidRDefault="00EF3F6B" w:rsidP="00FD4022">
      <w:pPr>
        <w:pStyle w:val="Brdtext"/>
      </w:pPr>
      <w:r>
        <w:t>Region Västmanland</w:t>
      </w:r>
    </w:p>
    <w:p w14:paraId="0FEC75DF" w14:textId="1EF6E393" w:rsidR="0063536F" w:rsidRDefault="0063536F" w:rsidP="00FD4022">
      <w:pPr>
        <w:pStyle w:val="Brdtext"/>
      </w:pPr>
      <w:r>
        <w:t>Region Örebro län</w:t>
      </w:r>
    </w:p>
    <w:p w14:paraId="008533D5" w14:textId="1BD2CC35" w:rsidR="0063536F" w:rsidRDefault="0063536F" w:rsidP="00FD4022">
      <w:pPr>
        <w:pStyle w:val="Brdtext"/>
      </w:pPr>
      <w:r>
        <w:t>Region Östergötland</w:t>
      </w:r>
    </w:p>
    <w:p w14:paraId="46E68DD1" w14:textId="77777777" w:rsidR="00173D10" w:rsidRDefault="00173D10" w:rsidP="00AD2413">
      <w:pPr>
        <w:pStyle w:val="Brdtext"/>
      </w:pPr>
      <w:r>
        <w:t>Riksdagens ombudsmän</w:t>
      </w:r>
      <w:r w:rsidR="00F06BC6">
        <w:t xml:space="preserve"> (JO)</w:t>
      </w:r>
    </w:p>
    <w:p w14:paraId="11FA8013" w14:textId="77777777" w:rsidR="00186227" w:rsidRDefault="00186227" w:rsidP="00186227">
      <w:pPr>
        <w:pStyle w:val="Brdtext"/>
      </w:pPr>
      <w:r w:rsidRPr="003537A4">
        <w:t>Riksförbundet Cystisk Fibros</w:t>
      </w:r>
    </w:p>
    <w:p w14:paraId="5210058F" w14:textId="77777777" w:rsidR="00186227" w:rsidRDefault="00186227" w:rsidP="00186227">
      <w:pPr>
        <w:pStyle w:val="Brdtext"/>
      </w:pPr>
      <w:r w:rsidRPr="003537A4">
        <w:t>Riksförbundet HjärtLung</w:t>
      </w:r>
    </w:p>
    <w:p w14:paraId="41FB0E86" w14:textId="77777777" w:rsidR="00173D10" w:rsidRDefault="00173D10" w:rsidP="0047004C">
      <w:pPr>
        <w:pStyle w:val="Brdtext"/>
      </w:pPr>
      <w:r>
        <w:t>Socialstyrelsen</w:t>
      </w:r>
    </w:p>
    <w:p w14:paraId="71750448" w14:textId="45E2BD6B" w:rsidR="004C29F0" w:rsidRDefault="004C29F0" w:rsidP="0047004C">
      <w:pPr>
        <w:pStyle w:val="Brdtext"/>
      </w:pPr>
      <w:r>
        <w:t>Statens beredning för medicinsk och social utvärdering</w:t>
      </w:r>
    </w:p>
    <w:p w14:paraId="31322C14" w14:textId="3FC43D18" w:rsidR="004C29F0" w:rsidRDefault="004C29F0" w:rsidP="0047004C">
      <w:pPr>
        <w:pStyle w:val="Brdtext"/>
      </w:pPr>
      <w:r>
        <w:t>Statens medicinsk-etiska råd</w:t>
      </w:r>
    </w:p>
    <w:p w14:paraId="5468FD37" w14:textId="77777777" w:rsidR="00B5323E" w:rsidRDefault="00186227" w:rsidP="00186227">
      <w:pPr>
        <w:pStyle w:val="Brdtext"/>
      </w:pPr>
      <w:r w:rsidRPr="003537A4">
        <w:t>Stockholms universitet</w:t>
      </w:r>
    </w:p>
    <w:p w14:paraId="4EA41C8F" w14:textId="0A562653" w:rsidR="00186227" w:rsidRDefault="00B5323E" w:rsidP="00186227">
      <w:pPr>
        <w:pStyle w:val="Brdtext"/>
      </w:pPr>
      <w:r>
        <w:t>Svensk förening för anestesi och intensivvård</w:t>
      </w:r>
      <w:r w:rsidR="00186227" w:rsidRPr="003537A4">
        <w:t xml:space="preserve"> </w:t>
      </w:r>
    </w:p>
    <w:p w14:paraId="0C3E4BF7" w14:textId="08E86E8C" w:rsidR="00D31806" w:rsidRDefault="00D31806" w:rsidP="00D31806">
      <w:pPr>
        <w:pStyle w:val="Brdtext"/>
      </w:pPr>
      <w:r>
        <w:t xml:space="preserve">Svenska </w:t>
      </w:r>
      <w:r w:rsidR="004050C0">
        <w:t>L</w:t>
      </w:r>
      <w:r>
        <w:t>äkaresällskapet</w:t>
      </w:r>
    </w:p>
    <w:p w14:paraId="4CF505B7" w14:textId="52D2F1C1" w:rsidR="00291BE1" w:rsidRDefault="00291BE1" w:rsidP="00D31806">
      <w:pPr>
        <w:pStyle w:val="Brdtext"/>
      </w:pPr>
      <w:r>
        <w:t>Svensk sjuksköterskeförening</w:t>
      </w:r>
    </w:p>
    <w:p w14:paraId="0191690F" w14:textId="31A1E53E" w:rsidR="00F10C57" w:rsidRDefault="00F10C57" w:rsidP="00D31806">
      <w:pPr>
        <w:pStyle w:val="Brdtext"/>
      </w:pPr>
      <w:r>
        <w:t>Svensk Transplantationsförening</w:t>
      </w:r>
    </w:p>
    <w:p w14:paraId="6EE92627" w14:textId="18957FBE" w:rsidR="00291BE1" w:rsidRDefault="00291BE1" w:rsidP="00291BE1">
      <w:pPr>
        <w:pStyle w:val="Brdtext"/>
      </w:pPr>
      <w:r>
        <w:t xml:space="preserve">Sveriges Kommuner och </w:t>
      </w:r>
      <w:r w:rsidR="008B58A1">
        <w:t>Regioner</w:t>
      </w:r>
    </w:p>
    <w:p w14:paraId="58A8F52B" w14:textId="37311277" w:rsidR="00291BE1" w:rsidRDefault="00D31806" w:rsidP="00D31806">
      <w:pPr>
        <w:pStyle w:val="Brdtext"/>
      </w:pPr>
      <w:r>
        <w:t>Sveriges läkarförbund</w:t>
      </w:r>
      <w:r w:rsidR="007F25F7" w:rsidRPr="00190413" w:rsidDel="007F25F7">
        <w:rPr>
          <w:highlight w:val="yellow"/>
        </w:rPr>
        <w:t xml:space="preserve"> </w:t>
      </w:r>
    </w:p>
    <w:p w14:paraId="7344D71B" w14:textId="319BD71A" w:rsidR="009C17E8" w:rsidRDefault="009C17E8" w:rsidP="009A5CFB">
      <w:pPr>
        <w:pStyle w:val="Brdtext"/>
      </w:pPr>
      <w:r>
        <w:t>Södertörns tingsrätt</w:t>
      </w:r>
      <w:r w:rsidR="00480BC0">
        <w:t xml:space="preserve"> </w:t>
      </w:r>
    </w:p>
    <w:p w14:paraId="31CC127F" w14:textId="77777777" w:rsidR="00C8644D" w:rsidRDefault="00C8644D" w:rsidP="00441F00">
      <w:pPr>
        <w:pStyle w:val="Brdtext"/>
      </w:pPr>
      <w:r>
        <w:t>Uppsala universitet</w:t>
      </w:r>
    </w:p>
    <w:p w14:paraId="7CEE6A66" w14:textId="77777777" w:rsidR="00291BE1" w:rsidRDefault="00291BE1" w:rsidP="00441F00">
      <w:pPr>
        <w:pStyle w:val="Brdtext"/>
      </w:pPr>
      <w:r>
        <w:t>Vårdförbundet</w:t>
      </w:r>
    </w:p>
    <w:p w14:paraId="0E3656B2" w14:textId="43678B40" w:rsidR="00FB14CD" w:rsidRDefault="00FB14CD" w:rsidP="003D1744">
      <w:pPr>
        <w:pStyle w:val="Brdtext"/>
      </w:pPr>
      <w:r>
        <w:t>Västra Götalands</w:t>
      </w:r>
      <w:r w:rsidR="00A52B5D">
        <w:t>regionen</w:t>
      </w:r>
    </w:p>
    <w:p w14:paraId="78A7532D" w14:textId="75CA2856" w:rsidR="00DE5253" w:rsidRPr="00E67585" w:rsidRDefault="00173D10" w:rsidP="00DE5253">
      <w:pPr>
        <w:pStyle w:val="Brdtext"/>
      </w:pPr>
      <w:r w:rsidRPr="001C543E">
        <w:lastRenderedPageBreak/>
        <w:t xml:space="preserve">Remissvaren ska ha kommit in till </w:t>
      </w:r>
      <w:r w:rsidR="00D309C2" w:rsidRPr="001C543E">
        <w:t>Socialdepartementet</w:t>
      </w:r>
      <w:r w:rsidRPr="001C543E">
        <w:t xml:space="preserve"> </w:t>
      </w:r>
      <w:r w:rsidRPr="001C543E">
        <w:rPr>
          <w:b/>
        </w:rPr>
        <w:t xml:space="preserve">senast </w:t>
      </w:r>
      <w:r w:rsidR="002A7F8D" w:rsidRPr="001C543E">
        <w:rPr>
          <w:b/>
        </w:rPr>
        <w:br/>
      </w:r>
      <w:r w:rsidRPr="001C543E">
        <w:rPr>
          <w:b/>
        </w:rPr>
        <w:t>den</w:t>
      </w:r>
      <w:r w:rsidR="002A7F8D" w:rsidRPr="001C543E">
        <w:rPr>
          <w:b/>
        </w:rPr>
        <w:t xml:space="preserve"> </w:t>
      </w:r>
      <w:sdt>
        <w:sdtPr>
          <w:rPr>
            <w:b/>
          </w:rPr>
          <w:id w:val="-673493929"/>
          <w:placeholder>
            <w:docPart w:val="750B442755884629BC04368DC69166B3"/>
          </w:placeholder>
          <w:date w:fullDate="2021-1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25564">
            <w:rPr>
              <w:b/>
            </w:rPr>
            <w:t>22 november 2021</w:t>
          </w:r>
        </w:sdtContent>
      </w:sdt>
      <w:r w:rsidRPr="001C543E">
        <w:t>. Svaren bör lämnas per e</w:t>
      </w:r>
      <w:r w:rsidRPr="001C543E">
        <w:noBreakHyphen/>
        <w:t>post till</w:t>
      </w:r>
      <w:r w:rsidRPr="001C543E">
        <w:rPr>
          <w:b/>
        </w:rPr>
        <w:t xml:space="preserve"> </w:t>
      </w:r>
      <w:sdt>
        <w:sdtPr>
          <w:rPr>
            <w:b/>
          </w:rPr>
          <w:alias w:val="Extra3"/>
          <w:tag w:val="Extra3"/>
          <w:id w:val="-312492559"/>
          <w:placeholder>
            <w:docPart w:val="629A8E37B4BD4786B515C8A2F88C03A2"/>
          </w:placeholder>
          <w:dataBinding w:prefixMappings="xmlns:ns0='http://lp/documentinfo/RK' " w:xpath="/ns0:DocumentInfo[1]/ns0:BaseInfo[1]/ns0:Extra3[1]" w:storeItemID="{4D9956E1-CCDB-4024-8431-BE2B5B2F07F8}"/>
          <w:text/>
        </w:sdtPr>
        <w:sdtEndPr/>
        <w:sdtContent>
          <w:r w:rsidRPr="001C543E">
            <w:rPr>
              <w:b/>
            </w:rPr>
            <w:t>s.remissvar@regeringskansliet.se</w:t>
          </w:r>
        </w:sdtContent>
      </w:sdt>
      <w:r w:rsidRPr="001C543E">
        <w:t xml:space="preserve"> och </w:t>
      </w:r>
      <w:r w:rsidR="00516AD5" w:rsidRPr="001C543E">
        <w:t xml:space="preserve">med kopia </w:t>
      </w:r>
      <w:r w:rsidR="0073311C">
        <w:t>ti</w:t>
      </w:r>
      <w:r w:rsidR="00516AD5" w:rsidRPr="001C543E">
        <w:t xml:space="preserve">ll </w:t>
      </w:r>
      <w:r w:rsidR="0009539C" w:rsidRPr="001C543E">
        <w:rPr>
          <w:b/>
        </w:rPr>
        <w:t>s.fs@regeringskansliet.se</w:t>
      </w:r>
      <w:r w:rsidRPr="001C543E">
        <w:t xml:space="preserve">. Ange diarienummer </w:t>
      </w:r>
      <w:sdt>
        <w:sdtPr>
          <w:id w:val="349684009"/>
          <w:placeholder>
            <w:docPart w:val="901772D0030D4DD499436749A617E4A7"/>
          </w:placeholder>
          <w:dataBinding w:prefixMappings="xmlns:ns0='http://lp/documentinfo/RK' " w:xpath="/ns0:DocumentInfo[1]/ns0:BaseInfo[1]/ns0:Dnr[1]" w:storeItemID="{4D9956E1-CCDB-4024-8431-BE2B5B2F07F8}"/>
          <w:text/>
        </w:sdtPr>
        <w:sdtContent>
          <w:r w:rsidR="00AF27F4" w:rsidRPr="00AF27F4">
            <w:t>S2021/06598</w:t>
          </w:r>
        </w:sdtContent>
      </w:sdt>
      <w:r w:rsidRPr="001C543E">
        <w:t xml:space="preserve"> och remissinstansens namn i ämnesraden på e-postmeddelandet.</w:t>
      </w:r>
    </w:p>
    <w:p w14:paraId="66E8BE06" w14:textId="3C1309A0" w:rsidR="00173D10" w:rsidRDefault="00DE5253" w:rsidP="00DE13D6">
      <w:pPr>
        <w:pStyle w:val="Brdtext"/>
      </w:pPr>
      <w:r w:rsidRPr="00E67585">
        <w:t>Svaret bör lämnas i två versioner: den ena i ett bearbetningsbart format (t.ex. Word), den andra i ett format (t.ex. pdf) som följer tillgänglighetskraven enligt lagen (2018:1937) om tillgänglighet till digital offentlig service. Remissinstansens namn ska anges i namnet på respektive dokument</w:t>
      </w:r>
      <w:r>
        <w:t>.</w:t>
      </w:r>
    </w:p>
    <w:p w14:paraId="09CEDD53" w14:textId="24B85FB6" w:rsidR="00173D10" w:rsidRDefault="00173D10" w:rsidP="00B27F26">
      <w:pPr>
        <w:pStyle w:val="Brdtext"/>
      </w:pPr>
      <w:r w:rsidRPr="00C426C4">
        <w:t>Remissvaren kommer att publiceras på regeringens webbplats.</w:t>
      </w:r>
    </w:p>
    <w:p w14:paraId="7FA55BCB" w14:textId="77777777" w:rsidR="00173D10" w:rsidRDefault="00173D10" w:rsidP="00B27F26">
      <w:pPr>
        <w:pStyle w:val="Brdtext"/>
      </w:pPr>
      <w:r>
        <w:rPr>
          <w:b/>
        </w:rPr>
        <w:t>Myndigheter under regeringen</w:t>
      </w:r>
      <w:r>
        <w:t xml:space="preserve"> är skyldiga att svara på remissen. En myndighet avgör dock på eget ansvar om den har några synpunkter att redovisa i ett svar. Om myndigheten inte har några synpunkter, räcker det att svaret ger besked om detta.</w:t>
      </w:r>
    </w:p>
    <w:p w14:paraId="05BF70C3" w14:textId="6F7B7C7D" w:rsidR="00173D10" w:rsidRDefault="00173D10" w:rsidP="00B27F26">
      <w:pPr>
        <w:pStyle w:val="Brdtext"/>
      </w:pPr>
      <w:r>
        <w:t xml:space="preserve">För </w:t>
      </w:r>
      <w:r>
        <w:rPr>
          <w:b/>
        </w:rPr>
        <w:t>andra remissinstanser</w:t>
      </w:r>
      <w:r>
        <w:t xml:space="preserve"> innebär remissen en</w:t>
      </w:r>
      <w:r w:rsidR="0009539C">
        <w:t xml:space="preserve"> inbjudan att lämna syn</w:t>
      </w:r>
      <w:r w:rsidR="0009539C">
        <w:softHyphen/>
        <w:t>punkter.</w:t>
      </w:r>
    </w:p>
    <w:p w14:paraId="26B4C10E" w14:textId="187AF280" w:rsidR="0009539C" w:rsidRDefault="00472EB3" w:rsidP="00C426C4">
      <w:pPr>
        <w:pStyle w:val="Brdtext"/>
      </w:pPr>
      <w:r>
        <w:t xml:space="preserve">Utkastet till lagrådsremiss </w:t>
      </w:r>
      <w:r w:rsidR="00173D10" w:rsidRPr="00757145">
        <w:t>kan dessutom laddas ned från Regeringskansliets webbplats</w:t>
      </w:r>
      <w:r w:rsidR="00C426C4">
        <w:t>,</w:t>
      </w:r>
      <w:r w:rsidR="00173D10" w:rsidRPr="00757145">
        <w:t xml:space="preserve"> </w:t>
      </w:r>
      <w:hyperlink r:id="rId15" w:history="1">
        <w:r w:rsidRPr="00A8581E">
          <w:rPr>
            <w:rStyle w:val="Hyperlnk"/>
          </w:rPr>
          <w:t>www.regeringen.se</w:t>
        </w:r>
      </w:hyperlink>
      <w:r w:rsidR="00173D10" w:rsidRPr="00757145">
        <w:t>.</w:t>
      </w:r>
    </w:p>
    <w:p w14:paraId="4B2122C9" w14:textId="7809D3F0" w:rsidR="006317BB" w:rsidRDefault="00173D10" w:rsidP="00B27F26">
      <w:pPr>
        <w:pStyle w:val="Brdtext"/>
      </w:pPr>
      <w:r>
        <w:t xml:space="preserve">Råd om hur remissyttranden utformas finns i Statsrådsberedningens promemoria Svara på remiss – hur och varför (SB PM 2003:2, reviderad 2009-05-02). Den kan laddas ner från Regeringskansliets webbplats </w:t>
      </w:r>
      <w:hyperlink r:id="rId16" w:history="1">
        <w:r w:rsidR="006317BB" w:rsidRPr="008359D0">
          <w:rPr>
            <w:rStyle w:val="Hyperlnk"/>
          </w:rPr>
          <w:t>www.regeringen.se</w:t>
        </w:r>
      </w:hyperlink>
      <w:r>
        <w:t>.</w:t>
      </w:r>
    </w:p>
    <w:p w14:paraId="2C149DF1" w14:textId="7A08F074" w:rsidR="00905E54" w:rsidRDefault="00905E54" w:rsidP="00B27F26">
      <w:pPr>
        <w:pStyle w:val="Brdtext"/>
      </w:pPr>
    </w:p>
    <w:p w14:paraId="43FD9185" w14:textId="77777777" w:rsidR="00905E54" w:rsidRDefault="00905E54" w:rsidP="00B27F26">
      <w:pPr>
        <w:pStyle w:val="Brdtext"/>
      </w:pPr>
    </w:p>
    <w:p w14:paraId="390AA7F4" w14:textId="20CC8A40" w:rsidR="00173D10" w:rsidRPr="009F5D32" w:rsidRDefault="009F5D32" w:rsidP="00B27F26">
      <w:pPr>
        <w:pStyle w:val="Brdtextutanavstnd"/>
      </w:pPr>
      <w:r w:rsidRPr="009F5D32">
        <w:t>Torkel Nyman</w:t>
      </w:r>
    </w:p>
    <w:p w14:paraId="0EAB2190" w14:textId="2EE94EE0" w:rsidR="00173D10" w:rsidRDefault="009F5D32" w:rsidP="00B27F26">
      <w:pPr>
        <w:pStyle w:val="Brdtextutanavstnd"/>
      </w:pPr>
      <w:r>
        <w:t>Departementsråd</w:t>
      </w:r>
    </w:p>
    <w:sectPr w:rsidR="00173D10" w:rsidSect="00571A0B"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8E3FA" w14:textId="77777777" w:rsidR="00173D10" w:rsidRDefault="00173D10" w:rsidP="00A87A54">
      <w:pPr>
        <w:spacing w:after="0" w:line="240" w:lineRule="auto"/>
      </w:pPr>
      <w:r>
        <w:separator/>
      </w:r>
    </w:p>
  </w:endnote>
  <w:endnote w:type="continuationSeparator" w:id="0">
    <w:p w14:paraId="419EF79D" w14:textId="77777777" w:rsidR="00173D10" w:rsidRDefault="00173D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6FA8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8E76C7" w14:textId="019DE8B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B1DBC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B1DBC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FCBE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A7D7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31BA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73D10" w:rsidRPr="00347E11" w14:paraId="04F555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D643D7" w14:textId="77777777" w:rsidR="00173D10" w:rsidRPr="00347E11" w:rsidRDefault="00173D10" w:rsidP="00347E11">
          <w:pPr>
            <w:pStyle w:val="Sidfot"/>
            <w:rPr>
              <w:sz w:val="8"/>
            </w:rPr>
          </w:pPr>
        </w:p>
      </w:tc>
    </w:tr>
    <w:tr w:rsidR="00173D10" w:rsidRPr="00EE3C0F" w14:paraId="0D42E1EB" w14:textId="77777777" w:rsidTr="00C26068">
      <w:trPr>
        <w:trHeight w:val="227"/>
      </w:trPr>
      <w:tc>
        <w:tcPr>
          <w:tcW w:w="4074" w:type="dxa"/>
        </w:tcPr>
        <w:p w14:paraId="52F09E4E" w14:textId="77777777" w:rsidR="00173D10" w:rsidRDefault="00173D10" w:rsidP="00C26068">
          <w:pPr>
            <w:pStyle w:val="Sidfot"/>
          </w:pPr>
          <w:r>
            <w:t>Telefonväxel: 08-405 10 00</w:t>
          </w:r>
        </w:p>
        <w:p w14:paraId="73F5F68B" w14:textId="77777777" w:rsidR="00173D10" w:rsidRDefault="00173D10" w:rsidP="00C26068">
          <w:pPr>
            <w:pStyle w:val="Sidfot"/>
          </w:pPr>
          <w:r>
            <w:t>Fax: 08-723 11 91</w:t>
          </w:r>
        </w:p>
        <w:p w14:paraId="3E001507" w14:textId="77777777" w:rsidR="00173D10" w:rsidRPr="00F53AEA" w:rsidRDefault="00173D10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243381FD" w14:textId="77777777" w:rsidR="00173D10" w:rsidRDefault="00173D10" w:rsidP="00F53AEA">
          <w:pPr>
            <w:pStyle w:val="Sidfot"/>
          </w:pPr>
          <w:r>
            <w:t>Postadress: 103 33 Stockholm</w:t>
          </w:r>
        </w:p>
        <w:p w14:paraId="670E9595" w14:textId="77777777" w:rsidR="00173D10" w:rsidRDefault="00173D10" w:rsidP="00F53AEA">
          <w:pPr>
            <w:pStyle w:val="Sidfot"/>
          </w:pPr>
          <w:r>
            <w:t>Besöksadress: Fredsgatan 8</w:t>
          </w:r>
        </w:p>
        <w:p w14:paraId="358D6AB1" w14:textId="77777777" w:rsidR="00173D10" w:rsidRPr="00F53AEA" w:rsidRDefault="00173D10" w:rsidP="00F53AEA">
          <w:pPr>
            <w:pStyle w:val="Sidfot"/>
          </w:pPr>
          <w:r>
            <w:t>E-post: s.registrator@regeringskansliet.se</w:t>
          </w:r>
        </w:p>
      </w:tc>
    </w:tr>
  </w:tbl>
  <w:p w14:paraId="59E1B123" w14:textId="77777777" w:rsidR="00093408" w:rsidRPr="00173D10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57178" w14:textId="77777777" w:rsidR="00173D10" w:rsidRDefault="00173D10" w:rsidP="00A87A54">
      <w:pPr>
        <w:spacing w:after="0" w:line="240" w:lineRule="auto"/>
      </w:pPr>
      <w:r>
        <w:separator/>
      </w:r>
    </w:p>
  </w:footnote>
  <w:footnote w:type="continuationSeparator" w:id="0">
    <w:p w14:paraId="62EED5B1" w14:textId="77777777" w:rsidR="00173D10" w:rsidRDefault="00173D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3D10" w14:paraId="40AD3E3F" w14:textId="77777777" w:rsidTr="00C93EBA">
      <w:trPr>
        <w:trHeight w:val="227"/>
      </w:trPr>
      <w:tc>
        <w:tcPr>
          <w:tcW w:w="5534" w:type="dxa"/>
        </w:tcPr>
        <w:p w14:paraId="25C747AE" w14:textId="77777777" w:rsidR="00173D10" w:rsidRPr="007D73AB" w:rsidRDefault="00173D10">
          <w:pPr>
            <w:pStyle w:val="Sidhuvud"/>
          </w:pPr>
        </w:p>
      </w:tc>
      <w:tc>
        <w:tcPr>
          <w:tcW w:w="3170" w:type="dxa"/>
          <w:vAlign w:val="bottom"/>
        </w:tcPr>
        <w:p w14:paraId="6915A77D" w14:textId="77777777" w:rsidR="00173D10" w:rsidRPr="007D73AB" w:rsidRDefault="00173D10" w:rsidP="00340DE0">
          <w:pPr>
            <w:pStyle w:val="Sidhuvud"/>
          </w:pPr>
        </w:p>
      </w:tc>
      <w:tc>
        <w:tcPr>
          <w:tcW w:w="1134" w:type="dxa"/>
        </w:tcPr>
        <w:p w14:paraId="7EC758F9" w14:textId="77777777" w:rsidR="00173D10" w:rsidRDefault="00173D10" w:rsidP="005A703A">
          <w:pPr>
            <w:pStyle w:val="Sidhuvud"/>
          </w:pPr>
        </w:p>
      </w:tc>
    </w:tr>
    <w:tr w:rsidR="00173D10" w14:paraId="5CD6166A" w14:textId="77777777" w:rsidTr="00C93EBA">
      <w:trPr>
        <w:trHeight w:val="1928"/>
      </w:trPr>
      <w:tc>
        <w:tcPr>
          <w:tcW w:w="5534" w:type="dxa"/>
        </w:tcPr>
        <w:p w14:paraId="5139BF0B" w14:textId="77777777" w:rsidR="00173D10" w:rsidRPr="00340DE0" w:rsidRDefault="00173D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058E21" wp14:editId="752A683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4389A843C95B4EAF83561C3F6C99F276"/>
            </w:placeholder>
            <w:dataBinding w:prefixMappings="xmlns:ns0='http://lp/documentinfo/RK' " w:xpath="/ns0:DocumentInfo[1]/ns0:BaseInfo[1]/ns0:DocTypeShowName[1]" w:storeItemID="{4D9956E1-CCDB-4024-8431-BE2B5B2F07F8}"/>
            <w:text/>
          </w:sdtPr>
          <w:sdtEndPr/>
          <w:sdtContent>
            <w:p w14:paraId="2F62DFC4" w14:textId="77777777" w:rsidR="00173D10" w:rsidRPr="00710A6C" w:rsidRDefault="00173D10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Remiss</w:t>
              </w:r>
            </w:p>
          </w:sdtContent>
        </w:sdt>
        <w:p w14:paraId="7F2F22B6" w14:textId="77777777" w:rsidR="00173D10" w:rsidRDefault="00173D10" w:rsidP="00EE3C0F">
          <w:pPr>
            <w:pStyle w:val="Sidhuvud"/>
          </w:pPr>
        </w:p>
        <w:p w14:paraId="4E53AF61" w14:textId="77777777" w:rsidR="00173D10" w:rsidRDefault="00173D1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36353BD2C2EF4E8989AA2B685620E175"/>
            </w:placeholder>
            <w:dataBinding w:prefixMappings="xmlns:ns0='http://lp/documentinfo/RK' " w:xpath="/ns0:DocumentInfo[1]/ns0:BaseInfo[1]/ns0:HeaderDate[1]" w:storeItemID="{4D9956E1-CCDB-4024-8431-BE2B5B2F07F8}"/>
            <w:date w:fullDate="2021-09-2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B7C0177" w14:textId="22ADCC62" w:rsidR="00173D10" w:rsidRDefault="000771B3" w:rsidP="00EE3C0F">
              <w:pPr>
                <w:pStyle w:val="Sidhuvud"/>
              </w:pPr>
              <w:r>
                <w:t>2021-09-24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DB955601B2A04F528DBB452FFF7087B5"/>
            </w:placeholder>
            <w:dataBinding w:prefixMappings="xmlns:ns0='http://lp/documentinfo/RK' " w:xpath="/ns0:DocumentInfo[1]/ns0:BaseInfo[1]/ns0:Dnr[1]" w:storeItemID="{4D9956E1-CCDB-4024-8431-BE2B5B2F07F8}"/>
            <w:text/>
          </w:sdtPr>
          <w:sdtEndPr/>
          <w:sdtContent>
            <w:p w14:paraId="5F511B47" w14:textId="51AD8467" w:rsidR="00173D10" w:rsidRDefault="00AF27F4" w:rsidP="00EE3C0F">
              <w:pPr>
                <w:pStyle w:val="Sidhuvud"/>
              </w:pPr>
              <w:r w:rsidRPr="00AF27F4">
                <w:t>S2021/06598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642497FD5334669B1AF0D48682BFD6D"/>
            </w:placeholder>
            <w:showingPlcHdr/>
            <w:dataBinding w:prefixMappings="xmlns:ns0='http://lp/documentinfo/RK' " w:xpath="/ns0:DocumentInfo[1]/ns0:BaseInfo[1]/ns0:DocNumber[1]" w:storeItemID="{4D9956E1-CCDB-4024-8431-BE2B5B2F07F8}"/>
            <w:text/>
          </w:sdtPr>
          <w:sdtEndPr/>
          <w:sdtContent>
            <w:p w14:paraId="4590661C" w14:textId="77777777" w:rsidR="00173D10" w:rsidRDefault="00173D10" w:rsidP="00EE3C0F">
              <w:pPr>
                <w:pStyle w:val="Sidhuvud"/>
              </w:pPr>
              <w:r w:rsidRPr="00AF27F4">
                <w:rPr>
                  <w:rStyle w:val="Platshllartext"/>
                </w:rPr>
                <w:t xml:space="preserve"> </w:t>
              </w:r>
            </w:p>
          </w:sdtContent>
        </w:sdt>
        <w:p w14:paraId="4FAA088D" w14:textId="77777777" w:rsidR="00173D10" w:rsidRDefault="00173D10" w:rsidP="00EE3C0F">
          <w:pPr>
            <w:pStyle w:val="Sidhuvud"/>
          </w:pPr>
        </w:p>
      </w:tc>
      <w:tc>
        <w:tcPr>
          <w:tcW w:w="1134" w:type="dxa"/>
        </w:tcPr>
        <w:p w14:paraId="4916F4E5" w14:textId="77777777" w:rsidR="00173D10" w:rsidRDefault="00173D10" w:rsidP="0094502D">
          <w:pPr>
            <w:pStyle w:val="Sidhuvud"/>
          </w:pPr>
        </w:p>
        <w:p w14:paraId="10BDCFB5" w14:textId="77777777" w:rsidR="00173D10" w:rsidRPr="0094502D" w:rsidRDefault="00173D10" w:rsidP="00EC71A6">
          <w:pPr>
            <w:pStyle w:val="Sidhuvud"/>
          </w:pPr>
        </w:p>
      </w:tc>
    </w:tr>
    <w:tr w:rsidR="00173D10" w14:paraId="0BB0F3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C6516AECFE97447EB053E32624F5AD7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24CCA2" w14:textId="6909D2D2" w:rsidR="00173D10" w:rsidRPr="0009539C" w:rsidRDefault="0009539C" w:rsidP="00F11824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Socialdepartementet</w:t>
              </w:r>
            </w:p>
          </w:tc>
        </w:sdtContent>
      </w:sdt>
      <w:tc>
        <w:tcPr>
          <w:tcW w:w="3170" w:type="dxa"/>
        </w:tcPr>
        <w:p w14:paraId="43CB5BDC" w14:textId="77777777" w:rsidR="00173D10" w:rsidRDefault="00173D10" w:rsidP="00547B89">
          <w:pPr>
            <w:pStyle w:val="Sidhuvud"/>
          </w:pPr>
        </w:p>
      </w:tc>
      <w:tc>
        <w:tcPr>
          <w:tcW w:w="1134" w:type="dxa"/>
        </w:tcPr>
        <w:p w14:paraId="6B8FEE2C" w14:textId="77777777" w:rsidR="00173D10" w:rsidRDefault="00173D10" w:rsidP="003E6020">
          <w:pPr>
            <w:pStyle w:val="Sidhuvud"/>
          </w:pPr>
        </w:p>
      </w:tc>
    </w:tr>
  </w:tbl>
  <w:p w14:paraId="1E75077C" w14:textId="1E367FAB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10"/>
    <w:rsid w:val="00000290"/>
    <w:rsid w:val="00001068"/>
    <w:rsid w:val="0000412C"/>
    <w:rsid w:val="00004D5C"/>
    <w:rsid w:val="00005F68"/>
    <w:rsid w:val="00006CA7"/>
    <w:rsid w:val="00012B00"/>
    <w:rsid w:val="000137ED"/>
    <w:rsid w:val="00014EF6"/>
    <w:rsid w:val="00016730"/>
    <w:rsid w:val="00016733"/>
    <w:rsid w:val="00017197"/>
    <w:rsid w:val="000171F8"/>
    <w:rsid w:val="0001725B"/>
    <w:rsid w:val="000203B0"/>
    <w:rsid w:val="0002227D"/>
    <w:rsid w:val="000241FA"/>
    <w:rsid w:val="000246E2"/>
    <w:rsid w:val="000258BE"/>
    <w:rsid w:val="00025992"/>
    <w:rsid w:val="00026711"/>
    <w:rsid w:val="0002708E"/>
    <w:rsid w:val="0002763D"/>
    <w:rsid w:val="00030B8D"/>
    <w:rsid w:val="0003679E"/>
    <w:rsid w:val="00041EDC"/>
    <w:rsid w:val="0004352E"/>
    <w:rsid w:val="00051341"/>
    <w:rsid w:val="00053CAA"/>
    <w:rsid w:val="00053FAF"/>
    <w:rsid w:val="00057FE0"/>
    <w:rsid w:val="000620FD"/>
    <w:rsid w:val="00063BE5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805"/>
    <w:rsid w:val="000771B3"/>
    <w:rsid w:val="00080631"/>
    <w:rsid w:val="00082374"/>
    <w:rsid w:val="000862E0"/>
    <w:rsid w:val="000873C3"/>
    <w:rsid w:val="00093408"/>
    <w:rsid w:val="00093BBF"/>
    <w:rsid w:val="0009435C"/>
    <w:rsid w:val="0009539C"/>
    <w:rsid w:val="00097475"/>
    <w:rsid w:val="000A13CA"/>
    <w:rsid w:val="000A456A"/>
    <w:rsid w:val="000A5E43"/>
    <w:rsid w:val="000A76CE"/>
    <w:rsid w:val="000B2B16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D77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DAF"/>
    <w:rsid w:val="00130EC3"/>
    <w:rsid w:val="001318F5"/>
    <w:rsid w:val="001331B1"/>
    <w:rsid w:val="00134837"/>
    <w:rsid w:val="00135111"/>
    <w:rsid w:val="001428E2"/>
    <w:rsid w:val="00144E50"/>
    <w:rsid w:val="0016294F"/>
    <w:rsid w:val="00167FA8"/>
    <w:rsid w:val="0017099B"/>
    <w:rsid w:val="00170CE4"/>
    <w:rsid w:val="00170E3E"/>
    <w:rsid w:val="001724D3"/>
    <w:rsid w:val="0017300E"/>
    <w:rsid w:val="00173126"/>
    <w:rsid w:val="00173D10"/>
    <w:rsid w:val="00176A26"/>
    <w:rsid w:val="001774F8"/>
    <w:rsid w:val="00180BE1"/>
    <w:rsid w:val="001813DF"/>
    <w:rsid w:val="00182912"/>
    <w:rsid w:val="00186227"/>
    <w:rsid w:val="00187E1F"/>
    <w:rsid w:val="00190413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DBC"/>
    <w:rsid w:val="001B4824"/>
    <w:rsid w:val="001C1C7D"/>
    <w:rsid w:val="001C4980"/>
    <w:rsid w:val="001C543E"/>
    <w:rsid w:val="001C5DC9"/>
    <w:rsid w:val="001C65DA"/>
    <w:rsid w:val="001C71A9"/>
    <w:rsid w:val="001D12FC"/>
    <w:rsid w:val="001D3322"/>
    <w:rsid w:val="001D512F"/>
    <w:rsid w:val="001D677D"/>
    <w:rsid w:val="001E0BD5"/>
    <w:rsid w:val="001E1A13"/>
    <w:rsid w:val="001E20CC"/>
    <w:rsid w:val="001E3D83"/>
    <w:rsid w:val="001E4407"/>
    <w:rsid w:val="001E5DF7"/>
    <w:rsid w:val="001E6477"/>
    <w:rsid w:val="001E72EE"/>
    <w:rsid w:val="001F0629"/>
    <w:rsid w:val="001F0736"/>
    <w:rsid w:val="001F4302"/>
    <w:rsid w:val="001F50BE"/>
    <w:rsid w:val="001F525B"/>
    <w:rsid w:val="001F5E38"/>
    <w:rsid w:val="001F6BBE"/>
    <w:rsid w:val="00201498"/>
    <w:rsid w:val="00204079"/>
    <w:rsid w:val="0020705E"/>
    <w:rsid w:val="002102FD"/>
    <w:rsid w:val="0021154E"/>
    <w:rsid w:val="002116FE"/>
    <w:rsid w:val="00211B4E"/>
    <w:rsid w:val="00213191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2BB"/>
    <w:rsid w:val="00233D52"/>
    <w:rsid w:val="00237147"/>
    <w:rsid w:val="00242AD1"/>
    <w:rsid w:val="0024412C"/>
    <w:rsid w:val="00260D2D"/>
    <w:rsid w:val="00261975"/>
    <w:rsid w:val="00264503"/>
    <w:rsid w:val="00267DED"/>
    <w:rsid w:val="00271D00"/>
    <w:rsid w:val="00273DA8"/>
    <w:rsid w:val="00274AA3"/>
    <w:rsid w:val="00275872"/>
    <w:rsid w:val="00281106"/>
    <w:rsid w:val="00282263"/>
    <w:rsid w:val="00282417"/>
    <w:rsid w:val="00282D27"/>
    <w:rsid w:val="00285657"/>
    <w:rsid w:val="00287F0D"/>
    <w:rsid w:val="00291BE1"/>
    <w:rsid w:val="00292420"/>
    <w:rsid w:val="00296B7A"/>
    <w:rsid w:val="002974DC"/>
    <w:rsid w:val="002A39EF"/>
    <w:rsid w:val="002A6820"/>
    <w:rsid w:val="002A7F8D"/>
    <w:rsid w:val="002B00E5"/>
    <w:rsid w:val="002B0C92"/>
    <w:rsid w:val="002B6849"/>
    <w:rsid w:val="002C1D37"/>
    <w:rsid w:val="002C2A30"/>
    <w:rsid w:val="002C4348"/>
    <w:rsid w:val="002C476F"/>
    <w:rsid w:val="002C5B48"/>
    <w:rsid w:val="002D014F"/>
    <w:rsid w:val="002D092E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49F"/>
    <w:rsid w:val="00321621"/>
    <w:rsid w:val="00323A6A"/>
    <w:rsid w:val="00323EF7"/>
    <w:rsid w:val="003240E1"/>
    <w:rsid w:val="00325564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7A4"/>
    <w:rsid w:val="003542C5"/>
    <w:rsid w:val="00356BCD"/>
    <w:rsid w:val="00363B4A"/>
    <w:rsid w:val="00365461"/>
    <w:rsid w:val="00370311"/>
    <w:rsid w:val="00370662"/>
    <w:rsid w:val="00374FAC"/>
    <w:rsid w:val="00380663"/>
    <w:rsid w:val="003853E3"/>
    <w:rsid w:val="0038587E"/>
    <w:rsid w:val="00390F20"/>
    <w:rsid w:val="00392ED4"/>
    <w:rsid w:val="00393680"/>
    <w:rsid w:val="003946F5"/>
    <w:rsid w:val="00394D4C"/>
    <w:rsid w:val="00395D9F"/>
    <w:rsid w:val="003A1315"/>
    <w:rsid w:val="003A2E73"/>
    <w:rsid w:val="003A3071"/>
    <w:rsid w:val="003A5969"/>
    <w:rsid w:val="003A5C58"/>
    <w:rsid w:val="003A6FE5"/>
    <w:rsid w:val="003B0C81"/>
    <w:rsid w:val="003C36FA"/>
    <w:rsid w:val="003C6EE2"/>
    <w:rsid w:val="003C7BE0"/>
    <w:rsid w:val="003D0DD3"/>
    <w:rsid w:val="003D1744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716D"/>
    <w:rsid w:val="0040090E"/>
    <w:rsid w:val="00403D11"/>
    <w:rsid w:val="00404DB4"/>
    <w:rsid w:val="004050C0"/>
    <w:rsid w:val="0041093C"/>
    <w:rsid w:val="0041223B"/>
    <w:rsid w:val="004137EE"/>
    <w:rsid w:val="00413A4E"/>
    <w:rsid w:val="00415163"/>
    <w:rsid w:val="00415273"/>
    <w:rsid w:val="004157BE"/>
    <w:rsid w:val="004158E1"/>
    <w:rsid w:val="0042068E"/>
    <w:rsid w:val="004208CC"/>
    <w:rsid w:val="00421384"/>
    <w:rsid w:val="00422030"/>
    <w:rsid w:val="00422A7F"/>
    <w:rsid w:val="00426213"/>
    <w:rsid w:val="00431A7B"/>
    <w:rsid w:val="0043623F"/>
    <w:rsid w:val="00437459"/>
    <w:rsid w:val="00441D70"/>
    <w:rsid w:val="00441F00"/>
    <w:rsid w:val="004425C2"/>
    <w:rsid w:val="004451EF"/>
    <w:rsid w:val="00445604"/>
    <w:rsid w:val="00446BAE"/>
    <w:rsid w:val="00447F4D"/>
    <w:rsid w:val="004557F3"/>
    <w:rsid w:val="00455B2A"/>
    <w:rsid w:val="0045607E"/>
    <w:rsid w:val="00456DC3"/>
    <w:rsid w:val="00462FD0"/>
    <w:rsid w:val="0046337E"/>
    <w:rsid w:val="00464CA1"/>
    <w:rsid w:val="004660C8"/>
    <w:rsid w:val="00467DEF"/>
    <w:rsid w:val="0047004C"/>
    <w:rsid w:val="00471C8E"/>
    <w:rsid w:val="00472EB3"/>
    <w:rsid w:val="00472EBA"/>
    <w:rsid w:val="004735B6"/>
    <w:rsid w:val="004735F0"/>
    <w:rsid w:val="004745D7"/>
    <w:rsid w:val="00474676"/>
    <w:rsid w:val="0047511B"/>
    <w:rsid w:val="00476339"/>
    <w:rsid w:val="004770E5"/>
    <w:rsid w:val="00480A8A"/>
    <w:rsid w:val="00480BC0"/>
    <w:rsid w:val="00480EC3"/>
    <w:rsid w:val="00481B8C"/>
    <w:rsid w:val="0048317E"/>
    <w:rsid w:val="00485601"/>
    <w:rsid w:val="004865B8"/>
    <w:rsid w:val="00486C0D"/>
    <w:rsid w:val="004911D9"/>
    <w:rsid w:val="00491796"/>
    <w:rsid w:val="00492CD1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500"/>
    <w:rsid w:val="004B7DFF"/>
    <w:rsid w:val="004C29F0"/>
    <w:rsid w:val="004C3A3F"/>
    <w:rsid w:val="004C52AA"/>
    <w:rsid w:val="004C5686"/>
    <w:rsid w:val="004C70EE"/>
    <w:rsid w:val="004D23F2"/>
    <w:rsid w:val="004D42B8"/>
    <w:rsid w:val="004D766C"/>
    <w:rsid w:val="004E0FA8"/>
    <w:rsid w:val="004E1DE3"/>
    <w:rsid w:val="004E251B"/>
    <w:rsid w:val="004E25CD"/>
    <w:rsid w:val="004E2A4B"/>
    <w:rsid w:val="004E6D22"/>
    <w:rsid w:val="004E706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07535"/>
    <w:rsid w:val="00511A1B"/>
    <w:rsid w:val="00511A68"/>
    <w:rsid w:val="00513E7D"/>
    <w:rsid w:val="00514A67"/>
    <w:rsid w:val="00516AD5"/>
    <w:rsid w:val="00520A46"/>
    <w:rsid w:val="00521192"/>
    <w:rsid w:val="0052127C"/>
    <w:rsid w:val="00521DE6"/>
    <w:rsid w:val="00526AEB"/>
    <w:rsid w:val="005302E0"/>
    <w:rsid w:val="005424E9"/>
    <w:rsid w:val="00544738"/>
    <w:rsid w:val="005456E4"/>
    <w:rsid w:val="00547B89"/>
    <w:rsid w:val="005568AF"/>
    <w:rsid w:val="00556AF5"/>
    <w:rsid w:val="005606BC"/>
    <w:rsid w:val="0056399E"/>
    <w:rsid w:val="00563E73"/>
    <w:rsid w:val="0056426C"/>
    <w:rsid w:val="00565792"/>
    <w:rsid w:val="00567799"/>
    <w:rsid w:val="005710DE"/>
    <w:rsid w:val="00571A0B"/>
    <w:rsid w:val="00573DFD"/>
    <w:rsid w:val="005747D0"/>
    <w:rsid w:val="00576932"/>
    <w:rsid w:val="005827D5"/>
    <w:rsid w:val="00582918"/>
    <w:rsid w:val="005849E3"/>
    <w:rsid w:val="005850D7"/>
    <w:rsid w:val="0058522F"/>
    <w:rsid w:val="00585A6B"/>
    <w:rsid w:val="00586266"/>
    <w:rsid w:val="005911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872"/>
    <w:rsid w:val="005C5201"/>
    <w:rsid w:val="005C6F80"/>
    <w:rsid w:val="005D07C2"/>
    <w:rsid w:val="005E2F29"/>
    <w:rsid w:val="005E400D"/>
    <w:rsid w:val="005E4E79"/>
    <w:rsid w:val="005E5CE7"/>
    <w:rsid w:val="005E790C"/>
    <w:rsid w:val="005F08C5"/>
    <w:rsid w:val="005F7653"/>
    <w:rsid w:val="00605718"/>
    <w:rsid w:val="00605C66"/>
    <w:rsid w:val="00606310"/>
    <w:rsid w:val="00607814"/>
    <w:rsid w:val="006104D6"/>
    <w:rsid w:val="00610D87"/>
    <w:rsid w:val="00610E88"/>
    <w:rsid w:val="00615262"/>
    <w:rsid w:val="006175D7"/>
    <w:rsid w:val="006177EA"/>
    <w:rsid w:val="006208E5"/>
    <w:rsid w:val="00621A0D"/>
    <w:rsid w:val="006273E4"/>
    <w:rsid w:val="006317BB"/>
    <w:rsid w:val="00631F82"/>
    <w:rsid w:val="0063293B"/>
    <w:rsid w:val="00633B59"/>
    <w:rsid w:val="00634EF4"/>
    <w:rsid w:val="0063536F"/>
    <w:rsid w:val="006357D0"/>
    <w:rsid w:val="006358C8"/>
    <w:rsid w:val="0064133A"/>
    <w:rsid w:val="006416D1"/>
    <w:rsid w:val="00645E4B"/>
    <w:rsid w:val="00647FD7"/>
    <w:rsid w:val="00650080"/>
    <w:rsid w:val="00651F17"/>
    <w:rsid w:val="00652B8E"/>
    <w:rsid w:val="00652CFE"/>
    <w:rsid w:val="0065382D"/>
    <w:rsid w:val="00654B4D"/>
    <w:rsid w:val="0065559D"/>
    <w:rsid w:val="00655A40"/>
    <w:rsid w:val="00660D84"/>
    <w:rsid w:val="0066133A"/>
    <w:rsid w:val="00663196"/>
    <w:rsid w:val="0066378C"/>
    <w:rsid w:val="00664690"/>
    <w:rsid w:val="006700F0"/>
    <w:rsid w:val="006706EA"/>
    <w:rsid w:val="00670A48"/>
    <w:rsid w:val="00672F6F"/>
    <w:rsid w:val="006749A3"/>
    <w:rsid w:val="00674C2F"/>
    <w:rsid w:val="00674C8B"/>
    <w:rsid w:val="00685C94"/>
    <w:rsid w:val="00690A99"/>
    <w:rsid w:val="00691992"/>
    <w:rsid w:val="00691AEE"/>
    <w:rsid w:val="0069520C"/>
    <w:rsid w:val="0069523C"/>
    <w:rsid w:val="006962CA"/>
    <w:rsid w:val="0069646E"/>
    <w:rsid w:val="00696A95"/>
    <w:rsid w:val="006A09DA"/>
    <w:rsid w:val="006A1835"/>
    <w:rsid w:val="006A2625"/>
    <w:rsid w:val="006A3752"/>
    <w:rsid w:val="006B4A30"/>
    <w:rsid w:val="006B7569"/>
    <w:rsid w:val="006C0BB8"/>
    <w:rsid w:val="006C28EE"/>
    <w:rsid w:val="006C4FF1"/>
    <w:rsid w:val="006D2998"/>
    <w:rsid w:val="006D3188"/>
    <w:rsid w:val="006D5159"/>
    <w:rsid w:val="006D6779"/>
    <w:rsid w:val="006E08FC"/>
    <w:rsid w:val="006E592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11C"/>
    <w:rsid w:val="00735A0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7C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F39"/>
    <w:rsid w:val="007900CC"/>
    <w:rsid w:val="007931AB"/>
    <w:rsid w:val="007947A2"/>
    <w:rsid w:val="0079641B"/>
    <w:rsid w:val="00797A90"/>
    <w:rsid w:val="007A1856"/>
    <w:rsid w:val="007A1887"/>
    <w:rsid w:val="007A5DF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5F7"/>
    <w:rsid w:val="007F61D0"/>
    <w:rsid w:val="0080228F"/>
    <w:rsid w:val="00804C1B"/>
    <w:rsid w:val="0080595A"/>
    <w:rsid w:val="008150A6"/>
    <w:rsid w:val="00816D30"/>
    <w:rsid w:val="00817098"/>
    <w:rsid w:val="008178E6"/>
    <w:rsid w:val="00821D3E"/>
    <w:rsid w:val="0082249C"/>
    <w:rsid w:val="008246F0"/>
    <w:rsid w:val="00824CCE"/>
    <w:rsid w:val="00830B7B"/>
    <w:rsid w:val="00832661"/>
    <w:rsid w:val="008349AA"/>
    <w:rsid w:val="00835524"/>
    <w:rsid w:val="008375D5"/>
    <w:rsid w:val="0084144C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90E"/>
    <w:rsid w:val="00875DDD"/>
    <w:rsid w:val="00881BC6"/>
    <w:rsid w:val="00882B37"/>
    <w:rsid w:val="008860CC"/>
    <w:rsid w:val="00886EEE"/>
    <w:rsid w:val="00887F86"/>
    <w:rsid w:val="00890876"/>
    <w:rsid w:val="00891929"/>
    <w:rsid w:val="00893029"/>
    <w:rsid w:val="0089514A"/>
    <w:rsid w:val="00895C2A"/>
    <w:rsid w:val="0089788E"/>
    <w:rsid w:val="008A03E9"/>
    <w:rsid w:val="008A0A0D"/>
    <w:rsid w:val="008A3961"/>
    <w:rsid w:val="008A4CEA"/>
    <w:rsid w:val="008A7506"/>
    <w:rsid w:val="008B1603"/>
    <w:rsid w:val="008B20ED"/>
    <w:rsid w:val="008B28DC"/>
    <w:rsid w:val="008B58A1"/>
    <w:rsid w:val="008B6135"/>
    <w:rsid w:val="008B66C0"/>
    <w:rsid w:val="008B6C83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65F"/>
    <w:rsid w:val="008E65A8"/>
    <w:rsid w:val="008E77D6"/>
    <w:rsid w:val="00901618"/>
    <w:rsid w:val="009036E7"/>
    <w:rsid w:val="00905E54"/>
    <w:rsid w:val="00907F39"/>
    <w:rsid w:val="0091053B"/>
    <w:rsid w:val="00912158"/>
    <w:rsid w:val="00912945"/>
    <w:rsid w:val="009144EE"/>
    <w:rsid w:val="00915D4C"/>
    <w:rsid w:val="009279B2"/>
    <w:rsid w:val="00934305"/>
    <w:rsid w:val="00935814"/>
    <w:rsid w:val="00940032"/>
    <w:rsid w:val="0094502D"/>
    <w:rsid w:val="00946561"/>
    <w:rsid w:val="00946B39"/>
    <w:rsid w:val="00947013"/>
    <w:rsid w:val="0095062C"/>
    <w:rsid w:val="00963567"/>
    <w:rsid w:val="00973084"/>
    <w:rsid w:val="00974520"/>
    <w:rsid w:val="00974B59"/>
    <w:rsid w:val="00975341"/>
    <w:rsid w:val="0097653D"/>
    <w:rsid w:val="00976BF7"/>
    <w:rsid w:val="00984EA2"/>
    <w:rsid w:val="00986CC3"/>
    <w:rsid w:val="0099068E"/>
    <w:rsid w:val="009920AA"/>
    <w:rsid w:val="00992943"/>
    <w:rsid w:val="009931B3"/>
    <w:rsid w:val="00995A15"/>
    <w:rsid w:val="00996279"/>
    <w:rsid w:val="009965F7"/>
    <w:rsid w:val="009A0866"/>
    <w:rsid w:val="009A4D0A"/>
    <w:rsid w:val="009A5CFB"/>
    <w:rsid w:val="009A759C"/>
    <w:rsid w:val="009B2F70"/>
    <w:rsid w:val="009B4594"/>
    <w:rsid w:val="009C0E39"/>
    <w:rsid w:val="009C17E8"/>
    <w:rsid w:val="009C2459"/>
    <w:rsid w:val="009C255A"/>
    <w:rsid w:val="009C2B46"/>
    <w:rsid w:val="009C4448"/>
    <w:rsid w:val="009C610D"/>
    <w:rsid w:val="009D10E5"/>
    <w:rsid w:val="009D43F3"/>
    <w:rsid w:val="009D4E9F"/>
    <w:rsid w:val="009D5385"/>
    <w:rsid w:val="009D5D40"/>
    <w:rsid w:val="009D6B1B"/>
    <w:rsid w:val="009E107B"/>
    <w:rsid w:val="009E18D6"/>
    <w:rsid w:val="009E53C8"/>
    <w:rsid w:val="009E7B92"/>
    <w:rsid w:val="009F19C0"/>
    <w:rsid w:val="009F505F"/>
    <w:rsid w:val="009F5D32"/>
    <w:rsid w:val="00A00AE4"/>
    <w:rsid w:val="00A00D24"/>
    <w:rsid w:val="00A01F5C"/>
    <w:rsid w:val="00A07F89"/>
    <w:rsid w:val="00A12A69"/>
    <w:rsid w:val="00A2019A"/>
    <w:rsid w:val="00A23493"/>
    <w:rsid w:val="00A2416A"/>
    <w:rsid w:val="00A30E06"/>
    <w:rsid w:val="00A3270B"/>
    <w:rsid w:val="00A33493"/>
    <w:rsid w:val="00A353E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B5D"/>
    <w:rsid w:val="00A53E57"/>
    <w:rsid w:val="00A548EA"/>
    <w:rsid w:val="00A54B3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85C"/>
    <w:rsid w:val="00A870B0"/>
    <w:rsid w:val="00A8728A"/>
    <w:rsid w:val="00A87A54"/>
    <w:rsid w:val="00A921CD"/>
    <w:rsid w:val="00A922CB"/>
    <w:rsid w:val="00AA105C"/>
    <w:rsid w:val="00AA1809"/>
    <w:rsid w:val="00AA1FFE"/>
    <w:rsid w:val="00AA72F4"/>
    <w:rsid w:val="00AB0806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413"/>
    <w:rsid w:val="00AE77EB"/>
    <w:rsid w:val="00AE7BD8"/>
    <w:rsid w:val="00AE7D02"/>
    <w:rsid w:val="00AF0BB7"/>
    <w:rsid w:val="00AF0BDE"/>
    <w:rsid w:val="00AF0EDE"/>
    <w:rsid w:val="00AF27F4"/>
    <w:rsid w:val="00AF3DB8"/>
    <w:rsid w:val="00AF4853"/>
    <w:rsid w:val="00AF7775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FEA"/>
    <w:rsid w:val="00B44E90"/>
    <w:rsid w:val="00B45324"/>
    <w:rsid w:val="00B47018"/>
    <w:rsid w:val="00B47956"/>
    <w:rsid w:val="00B517E1"/>
    <w:rsid w:val="00B5323E"/>
    <w:rsid w:val="00B556E8"/>
    <w:rsid w:val="00B55E70"/>
    <w:rsid w:val="00B60238"/>
    <w:rsid w:val="00B640A8"/>
    <w:rsid w:val="00B64962"/>
    <w:rsid w:val="00B66AC0"/>
    <w:rsid w:val="00B71634"/>
    <w:rsid w:val="00B73091"/>
    <w:rsid w:val="00B737F5"/>
    <w:rsid w:val="00B750F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5E5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361"/>
    <w:rsid w:val="00C01585"/>
    <w:rsid w:val="00C04FCF"/>
    <w:rsid w:val="00C0764A"/>
    <w:rsid w:val="00C1410E"/>
    <w:rsid w:val="00C141C6"/>
    <w:rsid w:val="00C16508"/>
    <w:rsid w:val="00C16F5A"/>
    <w:rsid w:val="00C2071A"/>
    <w:rsid w:val="00C20ACB"/>
    <w:rsid w:val="00C23703"/>
    <w:rsid w:val="00C23F28"/>
    <w:rsid w:val="00C26068"/>
    <w:rsid w:val="00C26DF9"/>
    <w:rsid w:val="00C271A8"/>
    <w:rsid w:val="00C3050C"/>
    <w:rsid w:val="00C31F15"/>
    <w:rsid w:val="00C32067"/>
    <w:rsid w:val="00C33682"/>
    <w:rsid w:val="00C36E3A"/>
    <w:rsid w:val="00C37A77"/>
    <w:rsid w:val="00C41141"/>
    <w:rsid w:val="00C426C4"/>
    <w:rsid w:val="00C449AD"/>
    <w:rsid w:val="00C44E30"/>
    <w:rsid w:val="00C461E6"/>
    <w:rsid w:val="00C47B95"/>
    <w:rsid w:val="00C50045"/>
    <w:rsid w:val="00C50771"/>
    <w:rsid w:val="00C508BE"/>
    <w:rsid w:val="00C54569"/>
    <w:rsid w:val="00C55FE8"/>
    <w:rsid w:val="00C63EC4"/>
    <w:rsid w:val="00C64CD9"/>
    <w:rsid w:val="00C670F8"/>
    <w:rsid w:val="00C6780B"/>
    <w:rsid w:val="00C73A90"/>
    <w:rsid w:val="00C7611D"/>
    <w:rsid w:val="00C76D49"/>
    <w:rsid w:val="00C80AD4"/>
    <w:rsid w:val="00C80B5E"/>
    <w:rsid w:val="00C8587F"/>
    <w:rsid w:val="00C8644D"/>
    <w:rsid w:val="00C9061B"/>
    <w:rsid w:val="00C93EBA"/>
    <w:rsid w:val="00CA0BD8"/>
    <w:rsid w:val="00CA6B28"/>
    <w:rsid w:val="00CA6DE0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287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3D3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9C2"/>
    <w:rsid w:val="00D31806"/>
    <w:rsid w:val="00D32D62"/>
    <w:rsid w:val="00D35904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D1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AFC"/>
    <w:rsid w:val="00DC1025"/>
    <w:rsid w:val="00DC10F6"/>
    <w:rsid w:val="00DC1EB8"/>
    <w:rsid w:val="00DC3E45"/>
    <w:rsid w:val="00DC4598"/>
    <w:rsid w:val="00DC6C25"/>
    <w:rsid w:val="00DD0722"/>
    <w:rsid w:val="00DD0B3D"/>
    <w:rsid w:val="00DD212F"/>
    <w:rsid w:val="00DE10B1"/>
    <w:rsid w:val="00DE18F5"/>
    <w:rsid w:val="00DE5253"/>
    <w:rsid w:val="00DE73D2"/>
    <w:rsid w:val="00DF5BFB"/>
    <w:rsid w:val="00DF5CD6"/>
    <w:rsid w:val="00E022DA"/>
    <w:rsid w:val="00E03BCB"/>
    <w:rsid w:val="00E124DC"/>
    <w:rsid w:val="00E13382"/>
    <w:rsid w:val="00E15A41"/>
    <w:rsid w:val="00E16B45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61D"/>
    <w:rsid w:val="00E469E4"/>
    <w:rsid w:val="00E475C3"/>
    <w:rsid w:val="00E509B0"/>
    <w:rsid w:val="00E50B11"/>
    <w:rsid w:val="00E51DC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BC5"/>
    <w:rsid w:val="00E90CAA"/>
    <w:rsid w:val="00E93339"/>
    <w:rsid w:val="00E963C6"/>
    <w:rsid w:val="00E96532"/>
    <w:rsid w:val="00E973A0"/>
    <w:rsid w:val="00EA1688"/>
    <w:rsid w:val="00EA1AFC"/>
    <w:rsid w:val="00EA1D4F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A38"/>
    <w:rsid w:val="00ED2609"/>
    <w:rsid w:val="00ED592E"/>
    <w:rsid w:val="00ED6ABD"/>
    <w:rsid w:val="00ED72E1"/>
    <w:rsid w:val="00EE107D"/>
    <w:rsid w:val="00EE315C"/>
    <w:rsid w:val="00EE3C0F"/>
    <w:rsid w:val="00EE5EB8"/>
    <w:rsid w:val="00EE6810"/>
    <w:rsid w:val="00EF1601"/>
    <w:rsid w:val="00EF21FE"/>
    <w:rsid w:val="00EF2A7F"/>
    <w:rsid w:val="00EF2D58"/>
    <w:rsid w:val="00EF37C2"/>
    <w:rsid w:val="00EF3F6B"/>
    <w:rsid w:val="00EF4803"/>
    <w:rsid w:val="00EF5127"/>
    <w:rsid w:val="00F03EAC"/>
    <w:rsid w:val="00F04B7C"/>
    <w:rsid w:val="00F06BC6"/>
    <w:rsid w:val="00F078B5"/>
    <w:rsid w:val="00F10C57"/>
    <w:rsid w:val="00F11824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5EF"/>
    <w:rsid w:val="00F4342F"/>
    <w:rsid w:val="00F45227"/>
    <w:rsid w:val="00F46D75"/>
    <w:rsid w:val="00F5045C"/>
    <w:rsid w:val="00F520C7"/>
    <w:rsid w:val="00F53AEA"/>
    <w:rsid w:val="00F55AC7"/>
    <w:rsid w:val="00F55FC9"/>
    <w:rsid w:val="00F563CD"/>
    <w:rsid w:val="00F5663B"/>
    <w:rsid w:val="00F5674D"/>
    <w:rsid w:val="00F6040D"/>
    <w:rsid w:val="00F6392C"/>
    <w:rsid w:val="00F64256"/>
    <w:rsid w:val="00F64B91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21B"/>
    <w:rsid w:val="00F922A4"/>
    <w:rsid w:val="00F922B2"/>
    <w:rsid w:val="00F943C8"/>
    <w:rsid w:val="00F96B28"/>
    <w:rsid w:val="00FA1282"/>
    <w:rsid w:val="00FA1564"/>
    <w:rsid w:val="00FA4197"/>
    <w:rsid w:val="00FA41B4"/>
    <w:rsid w:val="00FA5DDD"/>
    <w:rsid w:val="00FA6255"/>
    <w:rsid w:val="00FA7644"/>
    <w:rsid w:val="00FB0647"/>
    <w:rsid w:val="00FB14CD"/>
    <w:rsid w:val="00FB1FA3"/>
    <w:rsid w:val="00FB43A8"/>
    <w:rsid w:val="00FB5279"/>
    <w:rsid w:val="00FC069A"/>
    <w:rsid w:val="00FC08A9"/>
    <w:rsid w:val="00FC0BA0"/>
    <w:rsid w:val="00FC7600"/>
    <w:rsid w:val="00FD0B7B"/>
    <w:rsid w:val="00FD4022"/>
    <w:rsid w:val="00FD4C08"/>
    <w:rsid w:val="00FE1DCC"/>
    <w:rsid w:val="00FE2B19"/>
    <w:rsid w:val="00FF0538"/>
    <w:rsid w:val="00FF0AEE"/>
    <w:rsid w:val="00FF145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86374A3"/>
  <w15:docId w15:val="{E2B1CFD8-0468-4CCF-A60D-CCCF4029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geringen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egeringen.se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89A843C95B4EAF83561C3F6C99F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9A6E3-12FF-475C-96E6-14E947A468C8}"/>
      </w:docPartPr>
      <w:docPartBody>
        <w:p w:rsidR="00FB2A9C" w:rsidRDefault="00494818" w:rsidP="00494818">
          <w:pPr>
            <w:pStyle w:val="4389A843C95B4EAF83561C3F6C99F276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36353BD2C2EF4E8989AA2B685620E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5E552-FFB6-41E3-898B-26ACEF1118CB}"/>
      </w:docPartPr>
      <w:docPartBody>
        <w:p w:rsidR="00FB2A9C" w:rsidRDefault="00494818" w:rsidP="00494818">
          <w:pPr>
            <w:pStyle w:val="36353BD2C2EF4E8989AA2B685620E175"/>
          </w:pPr>
          <w:r>
            <w:t xml:space="preserve"> </w:t>
          </w:r>
        </w:p>
      </w:docPartBody>
    </w:docPart>
    <w:docPart>
      <w:docPartPr>
        <w:name w:val="DB955601B2A04F528DBB452FFF708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32D42-D072-4104-8170-CB51D42FAC7E}"/>
      </w:docPartPr>
      <w:docPartBody>
        <w:p w:rsidR="00FB2A9C" w:rsidRDefault="00494818" w:rsidP="00494818">
          <w:pPr>
            <w:pStyle w:val="DB955601B2A04F528DBB452FFF7087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42497FD5334669B1AF0D48682BF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744A9-BC1E-408B-968C-1354BB0924E5}"/>
      </w:docPartPr>
      <w:docPartBody>
        <w:p w:rsidR="00FB2A9C" w:rsidRDefault="00494818" w:rsidP="00494818">
          <w:pPr>
            <w:pStyle w:val="2642497FD5334669B1AF0D48682BFD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16AECFE97447EB053E32624F5A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56E5F-1A3C-444A-88F3-C87E70658635}"/>
      </w:docPartPr>
      <w:docPartBody>
        <w:p w:rsidR="00FB2A9C" w:rsidRDefault="00494818" w:rsidP="00494818">
          <w:pPr>
            <w:pStyle w:val="C6516AECFE97447EB053E32624F5A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0B442755884629BC04368DC6916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3838B-EF9D-438C-B078-9F9A084B30BE}"/>
      </w:docPartPr>
      <w:docPartBody>
        <w:p w:rsidR="00FB2A9C" w:rsidRDefault="00494818" w:rsidP="00494818">
          <w:pPr>
            <w:pStyle w:val="750B442755884629BC04368DC69166B3"/>
          </w:pPr>
          <w:r w:rsidRPr="00DE13D6">
            <w:rPr>
              <w:rStyle w:val="Platshllartext"/>
              <w:b/>
            </w:rPr>
            <w:t>Klicka här för att ange datum</w:t>
          </w:r>
        </w:p>
      </w:docPartBody>
    </w:docPart>
    <w:docPart>
      <w:docPartPr>
        <w:name w:val="629A8E37B4BD4786B515C8A2F88C0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4F8FE-925B-4E11-A138-00551A304E4B}"/>
      </w:docPartPr>
      <w:docPartBody>
        <w:p w:rsidR="00FB2A9C" w:rsidRDefault="00494818" w:rsidP="00494818">
          <w:pPr>
            <w:pStyle w:val="629A8E37B4BD4786B515C8A2F88C03A2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1772D0030D4DD499436749A617E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5DD65-BEFD-4E74-A307-025FB14C9BFD}"/>
      </w:docPartPr>
      <w:docPartBody>
        <w:p w:rsidR="00FB2A9C" w:rsidRDefault="00494818" w:rsidP="00494818">
          <w:pPr>
            <w:pStyle w:val="901772D0030D4DD499436749A617E4A7"/>
          </w:pPr>
          <w:r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18"/>
    <w:rsid w:val="00494818"/>
    <w:rsid w:val="00F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4E5BFB2A16485AAC2E22F8E567EB1E">
    <w:name w:val="104E5BFB2A16485AAC2E22F8E567EB1E"/>
    <w:rsid w:val="00494818"/>
  </w:style>
  <w:style w:type="character" w:styleId="Platshllartext">
    <w:name w:val="Placeholder Text"/>
    <w:basedOn w:val="Standardstycketeckensnitt"/>
    <w:uiPriority w:val="99"/>
    <w:semiHidden/>
    <w:rsid w:val="00494818"/>
    <w:rPr>
      <w:noProof w:val="0"/>
      <w:color w:val="808080"/>
    </w:rPr>
  </w:style>
  <w:style w:type="paragraph" w:customStyle="1" w:styleId="4389A843C95B4EAF83561C3F6C99F276">
    <w:name w:val="4389A843C95B4EAF83561C3F6C99F276"/>
    <w:rsid w:val="00494818"/>
  </w:style>
  <w:style w:type="paragraph" w:customStyle="1" w:styleId="C9E595416E3A40E8B4F88D62C9D4F9A0">
    <w:name w:val="C9E595416E3A40E8B4F88D62C9D4F9A0"/>
    <w:rsid w:val="00494818"/>
  </w:style>
  <w:style w:type="paragraph" w:customStyle="1" w:styleId="9B01EE8492744C5F9BE5EB80AC9A663F">
    <w:name w:val="9B01EE8492744C5F9BE5EB80AC9A663F"/>
    <w:rsid w:val="00494818"/>
  </w:style>
  <w:style w:type="paragraph" w:customStyle="1" w:styleId="36353BD2C2EF4E8989AA2B685620E175">
    <w:name w:val="36353BD2C2EF4E8989AA2B685620E175"/>
    <w:rsid w:val="00494818"/>
  </w:style>
  <w:style w:type="paragraph" w:customStyle="1" w:styleId="DB955601B2A04F528DBB452FFF7087B5">
    <w:name w:val="DB955601B2A04F528DBB452FFF7087B5"/>
    <w:rsid w:val="00494818"/>
  </w:style>
  <w:style w:type="paragraph" w:customStyle="1" w:styleId="2642497FD5334669B1AF0D48682BFD6D">
    <w:name w:val="2642497FD5334669B1AF0D48682BFD6D"/>
    <w:rsid w:val="00494818"/>
  </w:style>
  <w:style w:type="paragraph" w:customStyle="1" w:styleId="744C62465A7841D7BF6BA7CE3EB23CA9">
    <w:name w:val="744C62465A7841D7BF6BA7CE3EB23CA9"/>
    <w:rsid w:val="00494818"/>
  </w:style>
  <w:style w:type="paragraph" w:customStyle="1" w:styleId="DC56646EEC0749D4A28A3523267B4AFD">
    <w:name w:val="DC56646EEC0749D4A28A3523267B4AFD"/>
    <w:rsid w:val="00494818"/>
  </w:style>
  <w:style w:type="paragraph" w:customStyle="1" w:styleId="DA38CBAB8FFA4C09BE5BC96A03EDC896">
    <w:name w:val="DA38CBAB8FFA4C09BE5BC96A03EDC896"/>
    <w:rsid w:val="00494818"/>
  </w:style>
  <w:style w:type="paragraph" w:customStyle="1" w:styleId="C6516AECFE97447EB053E32624F5AD71">
    <w:name w:val="C6516AECFE97447EB053E32624F5AD71"/>
    <w:rsid w:val="00494818"/>
  </w:style>
  <w:style w:type="paragraph" w:customStyle="1" w:styleId="FD56FEFEC51040B2A6AEDB974BAEDB1C">
    <w:name w:val="FD56FEFEC51040B2A6AEDB974BAEDB1C"/>
    <w:rsid w:val="00494818"/>
  </w:style>
  <w:style w:type="paragraph" w:customStyle="1" w:styleId="06735F81F50742A89E3D62E4C1EA6C46">
    <w:name w:val="06735F81F50742A89E3D62E4C1EA6C46"/>
    <w:rsid w:val="00494818"/>
  </w:style>
  <w:style w:type="paragraph" w:customStyle="1" w:styleId="407EE2C707234E298EC69817C2217A7E">
    <w:name w:val="407EE2C707234E298EC69817C2217A7E"/>
    <w:rsid w:val="00494818"/>
  </w:style>
  <w:style w:type="paragraph" w:customStyle="1" w:styleId="57508E5D2F6B4E159CADABB0EA313693">
    <w:name w:val="57508E5D2F6B4E159CADABB0EA313693"/>
    <w:rsid w:val="00494818"/>
  </w:style>
  <w:style w:type="paragraph" w:customStyle="1" w:styleId="750B442755884629BC04368DC69166B3">
    <w:name w:val="750B442755884629BC04368DC69166B3"/>
    <w:rsid w:val="00494818"/>
  </w:style>
  <w:style w:type="paragraph" w:customStyle="1" w:styleId="629A8E37B4BD4786B515C8A2F88C03A2">
    <w:name w:val="629A8E37B4BD4786B515C8A2F88C03A2"/>
    <w:rsid w:val="00494818"/>
  </w:style>
  <w:style w:type="paragraph" w:customStyle="1" w:styleId="1D63131ED44A4470B6C8599D48AEC0B1">
    <w:name w:val="1D63131ED44A4470B6C8599D48AEC0B1"/>
    <w:rsid w:val="00494818"/>
  </w:style>
  <w:style w:type="paragraph" w:customStyle="1" w:styleId="901772D0030D4DD499436749A617E4A7">
    <w:name w:val="901772D0030D4DD499436749A617E4A7"/>
    <w:rsid w:val="00494818"/>
  </w:style>
  <w:style w:type="paragraph" w:customStyle="1" w:styleId="D23E24B20D9C4670B7F41D3C498C4C81">
    <w:name w:val="D23E24B20D9C4670B7F41D3C498C4C81"/>
    <w:rsid w:val="00494818"/>
  </w:style>
  <w:style w:type="paragraph" w:customStyle="1" w:styleId="50211D437532435CBD2D1D613A8A120C">
    <w:name w:val="50211D437532435CBD2D1D613A8A120C"/>
    <w:rsid w:val="00494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51</RkTemplate>
    <DocType>Remiss</DocType>
    <DocTypeShowName>Remiss</DocTypeShowName>
    <Status/>
    <Sender>
      <SenderName>Nela Söder</SenderName>
      <SenderTitle/>
      <SenderMail> </SenderMail>
      <SenderPhone/>
    </Sender>
    <TopId>1</TopId>
    <TopSender/>
    <OrganisationInfo>
      <Organisatoriskenhet1>2019-09-30</Organisatoriskenhet1>
      <Organisatoriskenhet2>Enheten för folkhälsa och sjukvård</Organisatoriskenhet2>
      <Organisatoriskenhet3> </Organisatoriskenhet3>
      <Organisatoriskenhet1Id>193</Organisatoriskenhet1Id>
      <Organisatoriskenhet2Id>582</Organisatoriskenhet2Id>
      <Organisatoriskenhet3Id> </Organisatoriskenhet3Id>
    </OrganisationInfo>
    <HeaderDate>2021-09-24T00:00:00</HeaderDate>
    <Office/>
    <Dnr>S2021/06598</Dnr>
    <ParagrafNr/>
    <DocumentTitle/>
    <VisitingAddress/>
    <Extra1>extrainfo för denna mallm</Extra1>
    <Extra2>mer extrainfo</Extra2>
    <Extra3>s.remissvar@regeringskansliet.se</Extra3>
    <Number/>
    <Recipient/>
    <SenderText/>
    <DocNumber/>
    <Doclanguage>1053</Doclanguage>
    <Appendix/>
    <LogotypeName>RK_LOGO_SV_BW.emf</LogotypeName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572EXJJFHZPY-1590816658-18507</_dlc_DocId>
    <_dlc_DocIdUrl xmlns="eca061ca-b85c-41d9-8d02-21c800eb1fa8">
      <Url>https://dhs.sp.regeringskansliet.se/yta/s-FS/_layouts/15/DocIdRedir.aspx?ID=572EXJJFHZPY-1590816658-18507</Url>
      <Description>572EXJJFHZPY-1590816658-18507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EF517FA53A4B04DBBE584BDD1125DEE" ma:contentTypeVersion="33" ma:contentTypeDescription="Skapa nytt dokument med möjlighet att välja RK-mall" ma:contentTypeScope="" ma:versionID="cc479234f0d3cac1bb1a9ddb6db431b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8812dc65a6bd12646b480ab363bcdac5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956E1-CCDB-4024-8431-BE2B5B2F07F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F94EF41-6B21-4D43-B5DC-33B6B7FBBB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8A0273-965B-470B-83B1-E960577FFCFB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ca061ca-b85c-41d9-8d02-21c800eb1fa8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07A479-9953-4658-8244-9CC5A77E6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73A705-55E0-4ED4-9D99-1CCEB43391D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28BCCA4-FAC0-4E07-8ECA-F50EEE3D40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3FBF0E8-19CB-4BE6-9B77-CE15944D48BB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D7AE2B47-CEA1-4CC5-BFDB-8CA29C112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583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Söder</dc:creator>
  <cp:keywords/>
  <dc:description/>
  <cp:lastModifiedBy>Bengt Rönngren</cp:lastModifiedBy>
  <cp:revision>32</cp:revision>
  <cp:lastPrinted>2019-07-04T09:11:00Z</cp:lastPrinted>
  <dcterms:created xsi:type="dcterms:W3CDTF">2021-09-09T13:17:00Z</dcterms:created>
  <dcterms:modified xsi:type="dcterms:W3CDTF">2021-09-24T11:17:00Z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0x010100BBA312BF02777149882D207184EC35C03200BEF517FA53A4B04DBBE584BDD1125DEE</vt:lpwstr>
  </property>
  <property fmtid="{D5CDD505-2E9C-101B-9397-08002B2CF9AE}" pid="4" name="_dlc_DocIdItemGuid">
    <vt:lpwstr>2b365492-8029-4d6b-85cd-fcc030df1892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  <property fmtid="{D5CDD505-2E9C-101B-9397-08002B2CF9AE}" pid="9" name="_dlc_DocId">
    <vt:lpwstr>572EXJJFHZPY-1590816658-15567</vt:lpwstr>
  </property>
  <property fmtid="{D5CDD505-2E9C-101B-9397-08002B2CF9AE}" pid="10" name="_dlc_DocIdUrl">
    <vt:lpwstr>https://dhs.sp.regeringskansliet.se/yta/s-FS/_layouts/15/DocIdRedir.aspx?ID=572EXJJFHZPY-1590816658-15567, 572EXJJFHZPY-1590816658-15567</vt:lpwstr>
  </property>
  <property fmtid="{D5CDD505-2E9C-101B-9397-08002B2CF9AE}" pid="11" name="c9cd366cc722410295b9eacffbd73909">
    <vt:lpwstr/>
  </property>
  <property fmtid="{D5CDD505-2E9C-101B-9397-08002B2CF9AE}" pid="12" name="RKAktivitetskategori">
    <vt:lpwstr/>
  </property>
</Properties>
</file>